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TEST</w:t>
      </w:r>
    </w:p>
    <w:p>
      <w:r>
        <w:t>Ez egy helyőrző dokumentum.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